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新时代审计理论与实务操作案例分析丛书  经济责任审计操作案例分析</w:t>
      </w:r>
    </w:p>
    <w:p>
      <w:r>
        <w:rPr>
          <w:rFonts w:ascii="宋体" w:hAnsi="宋体" w:eastAsia="宋体"/>
          <w:sz w:val="24"/>
        </w:rPr>
        <w:t>高雅青，李三喜编；高雅青，李三喜总主编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新时代审计理论与实务操作案例分析丛书  经济责任审计操作案例分析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高雅青，李三喜编；高雅青，李三喜总主编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本书出售、求购地址：https://www.jiaokey.com/book/detail/14847383.html</w:t>
      </w:r>
    </w:p>
    <w:p>
      <w:r>
        <w:t>更多相关图书推荐：https://www.jiaokey.com</w:t>
      </w:r>
    </w:p>
    <w:p>
      <w:r>
        <w:t>高雅青，李三喜编；高雅青，李三喜总主编 其他作品：https://www.jiaokey.com/tag/高雅青，李三喜编；高雅青，李三喜总主编.html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关键词搜索：https://www.jiaokey.com/tag/新时代审计理论与实务操作案例分析丛书  经济责任审计操作案例分析.html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