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你好，周先生 上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你好，周先生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978-7-5500-3314-6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你有没有想过，有一天，会和年少喜欢的人重逢？姜晓只觉得自己太幸运――年少时偷偷喜欢的人，如今说要娶她。那时的周修林于她，是海上焰火，舍不得离开，又不敢轻易靠近。后来她才发现，他是万家灯火中为她亮起的那一盏，不炽烈，却足以让她安心。对周修林来...</w:t>
      </w:r>
    </w:p>
    <w:p/>
    <w:p>
      <w:r>
        <w:t>本书出售、求购地址：https://www.jiaokey.com/book/detail/14846572.html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