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抽水蓄能机组及其辅助设备技术  励磁系统</w:t>
      </w:r>
    </w:p>
    <w:p>
      <w:r>
        <w:rPr>
          <w:rFonts w:ascii="宋体" w:hAnsi="宋体" w:eastAsia="宋体"/>
          <w:sz w:val="24"/>
        </w:rPr>
        <w:t>国网新源控股有限公司组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抽水蓄能机组及其辅助设备技术  励磁系统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国网新源控股有限公司组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9787519830427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抽水蓄能发电机组-励磁系统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发电机、大型发电机组（总论）</w:t>
            </w:r>
          </w:p>
        </w:tc>
      </w:tr>
    </w:tbl>
    <w:p/>
    <w:p>
      <w:pPr>
        <w:pStyle w:val="Heading1"/>
      </w:pPr>
      <w:r>
        <w:t>图书介绍</w:t>
      </w:r>
    </w:p>
    <w:p>
      <w:r>
        <w:t>随着我国经济和电力工业的快速发展，我国抽水蓄能事业取得了非凡成就，尤其在抽水蓄能机组自主化方面，积累了很多成功经验。为了全面展示抽水蓄能机组自主化工作成就，提高抽水蓄能设备研发、设计、制造、安装、调试、运维水平，促进我国抽水蓄能领域技术人才培养，满足我国当前抽水蓄能事业快速发展的需要，国网新源控股有限公司组织编写了《抽水蓄能机组及其辅助设备技术》丛书，共8个分册，本丛书填补了同类技术书籍的市场空白。本书为励磁系统分册。全书共分7章，从同步电机和励磁系统原理出发，对抽水蓄能电站励磁系统的设计、控制、试验、运行和维护进行了全面阐述，并介绍了励磁系统新技术的发展和应用情况。本书既有理论知识，又有设计、控制、试验、运行和维护的实践与方法，同时还附有工程实例，适合从事抽水蓄能行业研发、设计、制造、安装、调试、运维等专业技术人员阅读，同时也可供相关科研技术人员和大专院校师生参考使用。</w:t>
      </w:r>
    </w:p>
    <w:p/>
    <w:p>
      <w:r>
        <w:t>本书出售、求购地址：https://www.jiaokey.com/book/detail/14846216.html</w:t>
      </w:r>
    </w:p>
    <w:p>
      <w:r>
        <w:t>更多发电机、大型发电机组（总论）图书推荐：https://www.jiaokey.com</w:t>
      </w:r>
    </w:p>
    <w:p>
      <w:r>
        <w:t>国网新源控股有限公司组 其他作品：https://www.jiaokey.com/tag/国网新源控股有限公司组.html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关键词搜索：https://www.jiaokey.com/tag/抽水蓄能发电机组-励磁系统.html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