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水电机组建模理论</w:t>
      </w:r>
    </w:p>
    <w:p>
      <w:r>
        <w:rPr>
          <w:rFonts w:ascii="宋体" w:hAnsi="宋体" w:eastAsia="宋体"/>
          <w:sz w:val="24"/>
        </w:rPr>
        <w:t>曾云,钱晶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水电机组建模理论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曾云,钱晶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9787519848651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水轮发电机-发电机组-系统建模-研究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发电机、大型发电机组（总论）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分为九章，第一章研究对象概述，主要理清暂态过程研究的主要对象；第二章水力系统基本模型，介绍了经典的特征线方法和传递函数描述方法；第三章水轮机模型，介绍了传统的水轮机功率模型和几种新的功率计算模型；第四章水力系统及水轮机微分方程模型，介绍了刚性和弹性水击下水轮机非线性微分方程模型，以及复杂水力系统解耦和多机微分方程的建模问题；第五章水轮机广义哈密顿建模，采用广义哈密顿实现理论建立刚性水击和弹性水击下的哈密顿模型；第六章发电机模型，从动力学角度建立发电机微分方程模型，并给出了不同情形下的简化形式；第七章发电机哈密顿建模，从发电机的拉格朗日体系出发转化为广义哈密顿模型，并给出了简化方式和水电站局部多机发电机哈密顿模型；第八章水力机组轴系模型，采用轴系集中参数建模方法建立轴系振动的暂态模型，并转化为广义哈密顿形式；第九章调速和励磁控制单元，简单介绍了调速和励磁控制基本原理和构成。</w:t>
      </w:r>
    </w:p>
    <w:p/>
    <w:p>
      <w:r>
        <w:t>本书出售、求购地址：https://www.jiaokey.com/book/detail/14846211.html</w:t>
      </w:r>
    </w:p>
    <w:p>
      <w:r>
        <w:t>更多发电机、大型发电机组（总论）图书推荐：https://www.jiaokey.com</w:t>
      </w:r>
    </w:p>
    <w:p>
      <w:r>
        <w:t>曾云,钱晶 其他作品：https://www.jiaokey.com/tag/曾云,钱晶.html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关键词搜索：https://www.jiaokey.com/tag/水轮发电机-发电机组-系统建模-研究.html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