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绿色之潮</w:t>
      </w:r>
    </w:p>
    <w:p>
      <w:r>
        <w:rPr>
          <w:rFonts w:ascii="宋体" w:hAnsi="宋体" w:eastAsia="宋体"/>
          <w:sz w:val="24"/>
        </w:rPr>
        <w:t>李光荣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9787210106470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生态环境建设－研究－抚州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总结江西省抚州市科学发展、绿色崛起的经验，探索经济发展和生态文明建设相得益彰的路径，为今后推进生态文明建设提供参考与借鉴。书稿分为三辑。第一辑：绿色崛起篇，主要收录生态文明建设综合论述方面的文章内容；第二辑：绿色生态篇，主要收录环境治理、生态保护等方面的文章内容；第三辑：绿色产业篇，主要收录绿色产业培育和发展方面的文章内容。</w:t>
      </w:r>
    </w:p>
    <w:p/>
    <w:p>
      <w:r>
        <w:t>本书出售、求购地址：https://www.jiaokey.com/book/detail/14845695.html</w:t>
      </w:r>
    </w:p>
    <w:p>
      <w:r>
        <w:t>更多区域环境规划与管理图书推荐：https://www.jiaokey.com</w:t>
      </w:r>
    </w:p>
    <w:p>
      <w:r>
        <w:t>李光荣 其他作品：https://www.jiaokey.com/tag/李光荣.html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关键词搜索：https://www.jiaokey.com/tag/生态环境建设－研究－抚州.html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