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中华人民共和国民法典学习问答合同编</w:t>
      </w:r>
    </w:p>
    <w:p>
      <w:r>
        <w:rPr>
          <w:rFonts w:ascii="宋体" w:hAnsi="宋体" w:eastAsia="宋体"/>
          <w:sz w:val="24"/>
        </w:rPr>
        <w:t>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中华人民共和国民法典学习问答合同编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9787521610468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本书以问答的形式，解读了由第十三届全国人民代表大会第三次会议通过、自2021年1月1日起施行的《中华人民共和国民法典》中人格权编、婚姻家庭编、继承编、侵权责任编的内容。</w:t>
      </w:r>
    </w:p>
    <w:p/>
    <w:p>
      <w:r>
        <w:t>本书出售、求购地址：https://www.jiaokey.com/book/detail/14845142.html</w:t>
      </w:r>
    </w:p>
    <w:p>
      <w:r>
        <w:t>更多民法图书推荐：https://www.jiaokey.com</w:t>
      </w:r>
    </w:p>
    <w:p>
      <w:r>
        <w:t>杜涛 其他作品：https://www.jiaokey.com/tag/杜涛.html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