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书名：叶甫盖尼·奥涅金</w:t>
      </w:r>
    </w:p>
    <w:p>
      <w:r>
        <w:t>作者：（俄）普希金（А.С.Пушкин）著</w:t>
      </w:r>
    </w:p>
    <w:p>
      <w:r>
        <w:t>出版社：上海：上海文艺出版社</w:t>
      </w:r>
    </w:p>
    <w:p>
      <w:r>
        <w:t>出版日期：2020.05</w:t>
      </w:r>
    </w:p>
    <w:p>
      <w:r>
        <w:t>总页数：403</w:t>
      </w:r>
    </w:p>
    <w:p>
      <w:r>
        <w:t>更多请访问教客网: www.jiaokey.com</w:t>
      </w:r>
    </w:p>
    <w:p>
      <w:r>
        <w:t>叶甫盖尼·奥涅金 评论地址：https://www.jiaokey.com/book/detail/14844717.html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