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王小萍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9787564775520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工程制图－高等学校－教材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项目为导向，以“旋塞”为案例，从认识图样到绘制与阅读零件图和装配图、计算机绘图以及零件的三维建模，突显了教材的实用性及指导性。本书除系统地介绍有关技术与机械制图的常用标准、正投影基本理论、标准件……</w:t>
      </w:r>
    </w:p>
    <w:p/>
    <w:p>
      <w:r>
        <w:t>本书出售、求购地址：https://www.jiaokey.com/book/detail/14844015.html</w:t>
      </w:r>
    </w:p>
    <w:p>
      <w:r>
        <w:t>更多工程制图图书推荐：https://www.jiaokey.com</w:t>
      </w:r>
    </w:p>
    <w:p>
      <w:r>
        <w:t>王小萍 其他作品：https://www.jiaokey.com/tag/王小萍.html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关键词搜索：https://www.jiaokey.com/tag/工程制图－高等学校－教材.html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