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新能源汽车动力电池产业发展及趋势</w:t>
      </w:r>
    </w:p>
    <w:p>
      <w:r>
        <w:rPr>
          <w:rFonts w:ascii="宋体" w:hAnsi="宋体" w:eastAsia="宋体"/>
          <w:sz w:val="24"/>
        </w:rPr>
        <w:t>闻人红雁，王秀丽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新能源汽车动力电池产业发展及趋势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闻人红雁，王秀丽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新能源-汽车-蓄电池-产业发展-研究-中国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本书出售、求购地址：https://www.jiaokey.com/book/detail/14842258.html</w:t>
      </w:r>
    </w:p>
    <w:p>
      <w:r>
        <w:t>更多相关图书推荐：https://www.jiaokey.com</w:t>
      </w:r>
    </w:p>
    <w:p>
      <w:r>
        <w:t>闻人红雁，王秀丽 其他作品：https://www.jiaokey.com/tag/闻人红雁，王秀丽.html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关键词搜索：https://www.jiaokey.com/tag/新能源-汽车-蓄电池-产业发展-研究-中国.html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