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核安全文化评估</w:t>
      </w:r>
    </w:p>
    <w:p>
      <w:r>
        <w:rPr>
          <w:rFonts w:ascii="宋体" w:hAnsi="宋体" w:eastAsia="宋体"/>
          <w:sz w:val="24"/>
        </w:rPr>
        <w:t>核安全文化项目组著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核安全文化评估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核安全文化项目组著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978-7-5111-4215-3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核安全-安全文化-评估-中国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核安全文化评估》由十二章组成，讲述了核安全文化评估的起源和发展，介绍了当前国际和国内核安全文化评估的现状和发展，论述了核安全文化评估中所使用的方法：问卷调查、人员访谈、小组座谈、行为观察、文件审查，分析了核安全文化评估与核安全文化监督的区别和联系。《核安全文化评估》既可作为广大从业人员了解核安全文化评估的窗口，也可作为从业人员实施核安全文化评估活动的工具书。</w:t>
      </w:r>
    </w:p>
    <w:p/>
    <w:p>
      <w:r>
        <w:t>本书出售、求购地址：https://www.jiaokey.com/book/detail/14841849.html</w:t>
      </w:r>
    </w:p>
    <w:p>
      <w:r>
        <w:t>更多相关图书推荐：https://www.jiaokey.com</w:t>
      </w:r>
    </w:p>
    <w:p>
      <w:r>
        <w:t>核安全文化项目组著 其他作品：https://www.jiaokey.com/tag/核安全文化项目组著.html</w:t>
      </w:r>
    </w:p>
    <w:p>
      <w:r>
        <w:t>关键词搜索：https://www.jiaokey.com/tag/核安全-安全文化-评估-中国.html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