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婚恋经济学</w:t>
      </w:r>
    </w:p>
    <w:p>
      <w:r>
        <w:rPr>
          <w:rFonts w:ascii="宋体" w:hAnsi="宋体" w:eastAsia="宋体"/>
          <w:sz w:val="24"/>
        </w:rPr>
        <w:t>俞炜华著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978-7-108-06348-9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恋爱-经济学-通俗读物-婚姻-经济学-通俗读物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婚恋经济学》用经济学的方法解读恋爱、婚姻、家庭、生育以及古代婚姻制度，颠覆了人们对婚恋的许多传统看法，逻辑清晰，语言风趣易懂，给读者以焕然一新之感-你会发现平白的世界之外竟然会有一片如此有趣的天地，并感受到“经济学帝国主义”的强大力量。书中论断，乍读，意料之外；细读，情理之中。《婚恋经济学》将会告诉你什么是真实世界的经济学，给你一个思考和看待婚恋的全新角度。</w:t>
      </w:r>
    </w:p>
    <w:p/>
    <w:p>
      <w:r>
        <w:t>本书出售、求购地址：https://www.jiaokey.com/book/detail/14840278.html</w:t>
      </w:r>
    </w:p>
    <w:p>
      <w:r>
        <w:t>更多相关图书推荐：https://www.jiaokey.com</w:t>
      </w:r>
    </w:p>
    <w:p>
      <w:r>
        <w:t>俞炜华著 其他作品：https://www.jiaokey.com/tag/俞炜华著.html</w:t>
      </w:r>
    </w:p>
    <w:p>
      <w:r>
        <w:t>关键词搜索：https://www.jiaokey.com/tag/恋爱-经济学-通俗读物-婚姻-经济学-通俗读物.html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