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零基础水彩画教室 花草植物篇</w:t>
      </w:r>
    </w:p>
    <w:p>
      <w:r>
        <w:rPr>
          <w:rFonts w:ascii="宋体" w:hAnsi="宋体" w:eastAsia="宋体"/>
          <w:sz w:val="24"/>
        </w:rPr>
        <w:t>王建杰著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零基础水彩画教室 花草植物篇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978-7-5591-1351-1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水彩画-绘画技法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中，台湾宋建杰老师传授了“提笔就能成功画植物的秘诀”，是初学和进阶都适用的水彩画练习书，让你从叶脉、花朵、多肉、球果到公园、森林……对每一种主题都能游刃有余、轻松开心地画出漂亮的水彩画。本书包括5……</w:t>
      </w:r>
    </w:p>
    <w:p/>
    <w:p>
      <w:r>
        <w:t>本书出售、求购地址：https://www.jiaokey.com/book/detail/14840270.html</w:t>
      </w:r>
    </w:p>
    <w:p>
      <w:r>
        <w:t>更多相关图书推荐：https://www.jiaokey.com</w:t>
      </w:r>
    </w:p>
    <w:p>
      <w:r>
        <w:t>王建杰著 其他作品：https://www.jiaokey.com/tag/王建杰著.html</w:t>
      </w:r>
    </w:p>
    <w:p>
      <w:r>
        <w:t>关键词搜索：https://www.jiaokey.com/tag/水彩画-绘画技法.html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