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礼拜六的晚上</w:t>
      </w:r>
    </w:p>
    <w:p>
      <w:r>
        <w:rPr>
          <w:rFonts w:ascii="宋体" w:hAnsi="宋体" w:eastAsia="宋体"/>
          <w:sz w:val="24"/>
        </w:rPr>
        <w:t>周瘦鹃著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礼拜六的晚上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978-7-5554-1382-0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周瘦鹃创作的散文，原发表于《上海画报》，如《银幕漫谈》《吃看并记》《情书话》等，书名取自书中所收一篇散文名。本书内容旁及多端，有写观剧观影的感想，有写美食点评、食客情态，也有写怀忆友人、人生感悟，涵盖了作者生活、交游的诸多细节，自然细腻的文字中处处可见幽默与匠心。本书是在“周瘦鹃自编精品集”的基础上，对周瘦鹃主要作品的又一次推介，或者说是一次延伸。</w:t>
      </w:r>
    </w:p>
    <w:p/>
    <w:p>
      <w:r>
        <w:t>本书出售、求购地址：https://www.jiaokey.com/book/detail/14840145.html</w:t>
      </w:r>
    </w:p>
    <w:p>
      <w:r>
        <w:t>更多相关图书推荐：https://www.jiaokey.com</w:t>
      </w:r>
    </w:p>
    <w:p>
      <w:r>
        <w:t>周瘦鹃著 其他作品：https://www.jiaokey.com/tag/周瘦鹃著.html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