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越过山顶看到人声鼎沸</w:t>
      </w:r>
    </w:p>
    <w:p>
      <w:r>
        <w:rPr>
          <w:rFonts w:ascii="宋体" w:hAnsi="宋体" w:eastAsia="宋体"/>
          <w:sz w:val="24"/>
        </w:rPr>
        <w:t>袁明华，商赟著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越过山顶看到人声鼎沸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袁明华，商赟著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978-7-308-20045-5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纪实文学-中国-当代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良渚古城遗址申遗是一项重大的国家工程，本书围绕这一主题，以纪实文学为主要表现手段，以申遗重要节点、重要事件、重点成效、重点项目为切入，通过采访、记录、整理、创作等方式，实事求是、客观真实地反映良渚古城遗址申遗过程。整理申遗路上的事件和人物，挖掘申遗背后的故事和情节，再现风雨兼程、艰辛曲折、荡气回肠的申遗历程，这是一件很有意义的事情，也具有重要的史料价值、文化价值。</w:t>
      </w:r>
    </w:p>
    <w:p/>
    <w:p>
      <w:r>
        <w:t>本书出售、求购地址：https://www.jiaokey.com/book/detail/14840129.html</w:t>
      </w:r>
    </w:p>
    <w:p>
      <w:r>
        <w:t>更多相关图书推荐：https://www.jiaokey.com</w:t>
      </w:r>
    </w:p>
    <w:p>
      <w:r>
        <w:t>袁明华，商赟著 其他作品：https://www.jiaokey.com/tag/袁明华，商赟著.html</w:t>
      </w:r>
    </w:p>
    <w:p>
      <w:r>
        <w:t>关键词搜索：https://www.jiaokey.com/tag/纪实文学-中国-当代.html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