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此生只为守敦煌  常书鸿传</w:t>
      </w:r>
    </w:p>
    <w:p>
      <w:r>
        <w:rPr>
          <w:rFonts w:ascii="宋体" w:hAnsi="宋体" w:eastAsia="宋体"/>
          <w:sz w:val="24"/>
        </w:rPr>
        <w:t>叶文玲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此生只为守敦煌  常书鸿传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9787213096662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常书鸿（1904～1994）-传记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此生只为守敦煌：常书鸿传》是作家叶文玲历时多年，精心创作的常书鸿传，可谓目前市面上详尽、完整、可信的常书鸿传记。为写作此书，叶文玲六次前往敦煌，与常书鸿先生及其家人、友人建立了好友谊，收集了大量手资料。艺术家常书鸿，与张大千、徐悲鸿同时代的画家。本书讲述了常书鸿在时局动荡的政治背景下，守护敦煌的坎坷一生。全书30章，从常书鸿的少年开始讲述，娓娓道来，直至常书鸿病榻前的人生回顾。常书鸿的一生，是极不平凡的一生，是为敦煌献身的一生。1936年，常书鸿毅然放弃了安定的生活和创作环境，回到面临抗日战争严峻局势的祖国。1943年，常书鸿几经转折抵达敦煌莫高窟，在严酷的自然环境和极其匮乏的物质条件下，筹备建立敦煌艺术研究所，并担任首任所长。有此开始了对莫高窟有组织、有系统的保护和研究工作。此后近半个世纪的风雨人生中，他虽然承受了妻离子散、家破人亡、遭遇迫害等种种磨难与打击，却仍以苦行僧般的坚忍与执着，为敦煌艺术的保护、研究和传播做出了无以替代的贡献。在某种程度上，常书鸿决定了敦煌的这般模样。</w:t>
      </w:r>
    </w:p>
    <w:p/>
    <w:p>
      <w:r>
        <w:t>本书出售、求购地址：https://www.jiaokey.com/book/detail/14839787.html</w:t>
      </w:r>
    </w:p>
    <w:p>
      <w:r>
        <w:t>更多人物传记：按学科分图书推荐：https://www.jiaokey.com</w:t>
      </w:r>
    </w:p>
    <w:p>
      <w:r>
        <w:t>叶文玲 其他作品：https://www.jiaokey.com/tag/叶文玲.html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关键词搜索：https://www.jiaokey.com/tag/常书鸿（1904～1994）-传记.html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