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沙玉清文集</w:t>
      </w:r>
    </w:p>
    <w:p>
      <w:r>
        <w:rPr>
          <w:rFonts w:ascii="宋体" w:hAnsi="宋体" w:eastAsia="宋体"/>
          <w:sz w:val="24"/>
        </w:rPr>
        <w:t>西北农林科技大学,沙际德,蒋允静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沙玉清文集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西北农林科技大学,沙际德,蒋允静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9787517079026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沙玉清（1907-1966）是我国近代著名水利教育家、泥沙专家。1996年，编者作为子辈曾编有非正式出版的“沙玉清文集”以赠亲友存念；本文集是该文集的修订版。“文集”原为62万字，经修订后大约为40万字。内容包括：先生的生平、人格与主要学术成就；先生有关品德修养、水利事业、治河、水工水力学、黄土与泥沙等方面的学术论文与少量史料；先生离世30周年，昔日同事、学生追思缅怀的纪念文。有见于沙先生在水利教育事业上的奉献精神感人，尤其是作为西农水利系和西北水科所的奠基者，2014年西北农林科技大学水利与建筑工程学院动议，宜提请中国水利水电版社申报，并正式出版本文集。</w:t>
      </w:r>
    </w:p>
    <w:p/>
    <w:p>
      <w:r>
        <w:t>本书出售、求购地址：https://www.jiaokey.com/book/detail/14839313.html</w:t>
      </w:r>
    </w:p>
    <w:p>
      <w:r>
        <w:t>更多论文集图书推荐：https://www.jiaokey.com</w:t>
      </w:r>
    </w:p>
    <w:p>
      <w:r>
        <w:t>西北农林科技大学,沙际德,蒋允静 其他作品：https://www.jiaokey.com/tag/西北农林科技大学,沙际德,蒋允静.html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