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海上风电场项目管理</w:t>
      </w:r>
    </w:p>
    <w:p>
      <w:r>
        <w:rPr>
          <w:rFonts w:ascii="宋体" w:hAnsi="宋体" w:eastAsia="宋体"/>
          <w:sz w:val="24"/>
        </w:rPr>
        <w:t>于永纯,刘玮,朱旭平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海上风电场项目管理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于永纯,刘玮,朱旭平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海风-风力发电-发电厂-项目管理-高等学校-教材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我国海上风电场项目管理的组织、质量管理、健康、安全环境管理、风险管理、物资管理等，并以江苏如东海上风电场项目管理为例，详细介绍了海上风电场项目概况、项目总价值目标、项目综合管理及运行维护方案等。</w:t>
      </w:r>
    </w:p>
    <w:p/>
    <w:p>
      <w:r>
        <w:t>本书出售、求购地址：https://www.jiaokey.com/book/detail/14839139.html</w:t>
      </w:r>
    </w:p>
    <w:p>
      <w:r>
        <w:t>更多各种发电图书推荐：https://www.jiaokey.com</w:t>
      </w:r>
    </w:p>
    <w:p>
      <w:r>
        <w:t>于永纯,刘玮,朱旭平 其他作品：https://www.jiaokey.com/tag/于永纯,刘玮,朱旭平.html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关键词搜索：https://www.jiaokey.com/tag/海风-风力发电-发电厂-项目管理-高等学校-教材.html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