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尼尔·盖曼随笔集</w:t>
      </w:r>
    </w:p>
    <w:p>
      <w:r>
        <w:rPr>
          <w:rFonts w:ascii="宋体" w:hAnsi="宋体" w:eastAsia="宋体"/>
          <w:sz w:val="24"/>
        </w:rPr>
        <w:t>尼尔·盖曼,张雪彬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尼尔·盖曼随笔集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尼尔·盖曼,张雪彬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9787220118173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随笔童话-作品集-英国-现代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尼尔盖曼随笔集：廉价座位上的观点》是一本内容丰富的随笔集，收录了尼尔盖曼的演讲稿、散文、导读、序言等不同形式的文章，让读者一窥盖曼的精神世界，关于他喜爱的故事和欣赏的作家、艺术家，以及他对创作和人生的看法，展现了爱的信念与勇气的力量，博学睿智而富有启发性。</w:t>
      </w:r>
    </w:p>
    <w:p/>
    <w:p>
      <w:r>
        <w:t>本书出售、求购地址：https://www.jiaokey.com/book/detail/14838955.html</w:t>
      </w:r>
    </w:p>
    <w:p>
      <w:r>
        <w:t>更多欧洲文学图书推荐：https://www.jiaokey.com</w:t>
      </w:r>
    </w:p>
    <w:p>
      <w:r>
        <w:t>尼尔·盖曼,张雪彬 其他作品：https://www.jiaokey.com/tag/尼尔·盖曼,张雪彬.html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关键词搜索：https://www.jiaokey.com/tag/随笔童话-作品集-英国-现代.html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