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镜中的水仙花</w:t>
      </w:r>
    </w:p>
    <w:p>
      <w:r>
        <w:rPr>
          <w:rFonts w:ascii="宋体" w:hAnsi="宋体" w:eastAsia="宋体"/>
          <w:sz w:val="24"/>
        </w:rPr>
        <w:t>王若冰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镜中的水仙花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9787811429473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散文集，共有六个部分。其中“爱的学堂”和“少年模样”两个栏目中的文章多半取材于校园生活。“爱的学堂”中有师生之间或感人或温暖的故事，有家长与老师之间的不和谐声音，也有对家庭教育、学校教育理念的质疑和反思。“少年模样”刻画了一群青春飞扬、独具个性、不符合传统好学生标准的少年形象。在他们心目中，学习不是生活的全部，而只是点缀；校园不只是学习的殿堂，更是他们张扬个性的舞台。“风雨故土”书写家乡的人和事。虽然时隔久远，但故乡的记忆却显得越发清晰而珍贵。“生活三棱镜”希望能用近似小说的散文形式折射出世态众生相。“图文世界”是电影、小说等艺术作品给作者带来的感动和思考。“行走中的风景”是各地旅游见闻。本书内容来源于作者多年的教学生活，对于处理学生及家长关系问题具有一定的指导作用。</w:t>
      </w:r>
    </w:p>
    <w:p/>
    <w:p>
      <w:r>
        <w:t>本书出售、求购地址：https://www.jiaokey.com/book/detail/14838932.html</w:t>
      </w:r>
    </w:p>
    <w:p>
      <w:r>
        <w:t>更多当代作品（1949年~）图书推荐：https://www.jiaokey.com</w:t>
      </w:r>
    </w:p>
    <w:p>
      <w:r>
        <w:t>王若冰 其他作品：https://www.jiaokey.com/tag/王若冰.html</w:t>
      </w:r>
    </w:p>
    <w:p>
      <w:r>
        <w:t>燕山大学出版社 出版图书：https://www.jiaokey.com/tag/燕山大学出版社.html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