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向往</w:t>
      </w:r>
    </w:p>
    <w:p>
      <w:r>
        <w:rPr>
          <w:rFonts w:ascii="宋体" w:hAnsi="宋体" w:eastAsia="宋体"/>
          <w:sz w:val="24"/>
        </w:rPr>
        <w:t>王磊著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978-7-5166-5079-0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纪实文学-中国-当代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农民工“一”代》，以全国人大代表、农民工司令张全收的故事为原型进行创作。全书拟用朴实的语言，勾勒农民工一代们艰苦创业、回馈社会的过程。写人、写事，力求真实、有益。我们相信：农民工一代们勤劳、仗义、出门靠朋友，他们可以失败，但从不放弃。</w:t>
      </w:r>
    </w:p>
    <w:p/>
    <w:p>
      <w:r>
        <w:t>本书出售、求购地址：https://www.jiaokey.com/book/detail/14838855.html</w:t>
      </w:r>
    </w:p>
    <w:p>
      <w:r>
        <w:t>更多相关图书推荐：https://www.jiaokey.com</w:t>
      </w:r>
    </w:p>
    <w:p>
      <w:r>
        <w:t>王磊著 其他作品：https://www.jiaokey.com/tag/王磊著.html</w:t>
      </w:r>
    </w:p>
    <w:p>
      <w:r>
        <w:t>关键词搜索：https://www.jiaokey.com/tag/纪实文学-中国-当代.html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