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高血脂怎么办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978-7-5359-7280-4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高血脂病-防治-问题解答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问答的形式，较详细地讲解了与高血脂有关的知识，包括高血脂的概念、高血脂的检查与诊断、高血脂的治疗，以及高血脂的预防、康复与调养等内容，是作者把临床上高血脂患者咨询较多的问题加以总结提炼，从中西医结合的角度，用生动、通俗、易懂的语言，...</w:t>
      </w:r>
    </w:p>
    <w:p/>
    <w:p>
      <w:r>
        <w:t>本书出售、求购地址：https://www.jiaokey.com/book/detail/14838827.html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关键词搜索：https://www.jiaokey.com/tag/高血脂病-防治-问题解答.html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