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采采荣木</w:t>
      </w:r>
    </w:p>
    <w:p>
      <w:r>
        <w:rPr>
          <w:rFonts w:ascii="宋体" w:hAnsi="宋体" w:eastAsia="宋体"/>
          <w:sz w:val="24"/>
        </w:rPr>
        <w:t>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采采荣木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978-7-5325-9680-5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古籍-版本学-中国-古文献学-中国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为四部分：一古典书目价值论，以古典书录著录考察古代学术思潮之变迁，以书目信息揭示所谓“性理学”之发展脉络；二版本个案分析，分别考察宋刻本《论语集说》，明内府刻本《历代名臣奏议》《大明集礼》，明刻本《居夷集》以及阳明年谱诸书作者、刊刻情...</w:t>
      </w:r>
    </w:p>
    <w:p/>
    <w:p>
      <w:r>
        <w:t>本书出售、求购地址：https://www.jiaokey.com/book/detail/14838416.html</w:t>
      </w:r>
    </w:p>
    <w:p>
      <w:r>
        <w:t>更多相关图书推荐：https://www.jiaokey.com</w:t>
      </w:r>
    </w:p>
    <w:p>
      <w:r>
        <w:t>向辉著 其他作品：https://www.jiaokey.com/tag/向辉著.html</w:t>
      </w:r>
    </w:p>
    <w:p>
      <w:r>
        <w:t>关键词搜索：https://www.jiaokey.com/tag/古籍-版本学-中国-古文献学-中国.html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