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李益兵，凌鹤等主编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李益兵，凌鹤等主编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978-7-5680-6628-0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机械设计-计算机辅助设计-高等学校-教材-机械制造-计算机辅助制造-高等学校-教材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本书系统地介绍了机械CAD/CAM的基本原理、关键技术和应用方法，主要内容包括机械CAD/CAM概述、工程数据处理技术、计算机图形变换技术基础、机械CAD/CAM建模技术、计算机辅助工艺过程设计</w:t>
      </w:r>
    </w:p>
    <w:p/>
    <w:p>
      <w:r>
        <w:t>本书出售、求购地址：https://www.jiaokey.com/book/detail/14838223.html</w:t>
      </w:r>
    </w:p>
    <w:p>
      <w:r>
        <w:t>更多相关图书推荐：https://www.jiaokey.com</w:t>
      </w:r>
    </w:p>
    <w:p>
      <w:r>
        <w:t>李益兵，凌鹤等主编 其他作品：https://www.jiaokey.com/tag/李益兵，凌鹤等主编.html</w:t>
      </w:r>
    </w:p>
    <w:p>
      <w:r>
        <w:t>关键词搜索：https://www.jiaokey.com/tag/机械设计-计算机辅助设计-高等学校-教材-机械制造-计算机辅助制造-高等学校-教材.html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