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书名：世界经典名车译丛  极速定义  百万美元级跑车鉴赏</w:t>
      </w:r>
    </w:p>
    <w:p>
      <w:r>
        <w:t>作者：（英）马丁·德里克编；祝加琛，于君华译</w:t>
      </w:r>
    </w:p>
    <w:p>
      <w:r>
        <w:t>出版社：</w:t>
      </w:r>
    </w:p>
    <w:p>
      <w:r>
        <w:t>出版日期：2020.01</w:t>
      </w:r>
    </w:p>
    <w:p>
      <w:r>
        <w:t>总页数：191</w:t>
      </w:r>
    </w:p>
    <w:p>
      <w:r>
        <w:t>更多请访问教客网: www.jiaokey.com</w:t>
      </w:r>
    </w:p>
    <w:p>
      <w:r>
        <w:t>世界经典名车译丛  极速定义  百万美元级跑车鉴赏 评论地址：https://www.jiaokey.com/book/detail/14837710.html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