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书名：追踪神秘人</w:t>
      </w:r>
    </w:p>
    <w:p>
      <w:r>
        <w:t>作者：时芬芬文；杨顺建图</w:t>
      </w:r>
    </w:p>
    <w:p>
      <w:r>
        <w:t>出版社：</w:t>
      </w:r>
    </w:p>
    <w:p>
      <w:r>
        <w:t>出版日期：2018.06</w:t>
      </w:r>
    </w:p>
    <w:p>
      <w:r>
        <w:t>总页数：119</w:t>
      </w:r>
    </w:p>
    <w:p>
      <w:r>
        <w:t>更多请访问教客网: www.jiaokey.com</w:t>
      </w:r>
    </w:p>
    <w:p>
      <w:r>
        <w:t>追踪神秘人 评论地址：https://www.jiaokey.com/book/detail/14837593.html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