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阮刻毛诗注疏  4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阮刻毛诗注疏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《诗经》-注释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本书出售、求购地址：https://www.jiaokey.com/book/detail/14837272.html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关键词搜索：https://www.jiaokey.com/tag/《诗经》-注释.html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