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沙拉厨房</w:t>
      </w:r>
    </w:p>
    <w:p>
      <w:r>
        <w:rPr>
          <w:rFonts w:ascii="宋体" w:hAnsi="宋体" w:eastAsia="宋体"/>
          <w:sz w:val="24"/>
        </w:rPr>
        <w:t>（澳）考特尼·鲁尔斯顿（Courtney Roulston）著；伍月等译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沙拉厨房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（澳）考特尼·鲁尔斯顿（Courtney Roulston）著；伍月等译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978-7-111-65495-7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调味汁-制作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沙拉，集成菜美观、种类丰富、营养均衡、低脂少油为一身，收获了很多粉丝。本书从沙拉制作的小窍门介绍起，包括食材的处理、边角料的再利用等；再介绍了常用沙拉酱汁的调配方法；然后按照食材分类，介绍了蛋类、海鲜类、肉类、蔬菜类等常见沙拉的制作方法，图文并茂、制作过程详细。</w:t>
      </w:r>
    </w:p>
    <w:p/>
    <w:p>
      <w:r>
        <w:t>本书出售、求购地址：https://www.jiaokey.com/book/detail/14836934.html</w:t>
      </w:r>
    </w:p>
    <w:p>
      <w:r>
        <w:t>更多相关图书推荐：https://www.jiaokey.com</w:t>
      </w:r>
    </w:p>
    <w:p>
      <w:r>
        <w:t>（澳）考特尼·鲁尔斯顿（Courtney Roulston）著；伍月等译 其他作品：https://www.jiaokey.com/tag/（澳）考特尼·鲁尔斯顿（Courtney Roulston）著；伍月等译.html</w:t>
      </w:r>
    </w:p>
    <w:p>
      <w:r>
        <w:t>关键词搜索：https://www.jiaokey.com/tag/调味汁-制作.html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