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高校信息技术与课程教学融合研究</w:t>
      </w:r>
    </w:p>
    <w:p>
      <w:r>
        <w:rPr>
          <w:rFonts w:ascii="宋体" w:hAnsi="宋体" w:eastAsia="宋体"/>
          <w:sz w:val="24"/>
        </w:rPr>
        <w:t>杨晓飞,聂凯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高校信息技术与课程教学融合研究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杨晓飞,聂凯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9787206165887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属于教育学方面的著作，由前言、信息技术与课程教学融合概述、信息技术与课程教学融合研究现状分析、信息技术与课程教学融合的教学环境建设、信息技术与课程教学融合的教学方式建设、信息技术与课程教学融合的课程资源建设、信息技术与课程整合的新趋向、信息技术与课程教学融合的实践与评价等部分组成，全书以信息技术与课程教学融合为研究对象，分析了信息技术与课程教学融合的方式，并对信息技术与教学融合进行了实践分析与评价。本书对教育技术、教育传播等方面的研究者和从业人员具有一定的学习和参考价值。</w:t>
      </w:r>
    </w:p>
    <w:p/>
    <w:p>
      <w:r>
        <w:t>本书出售、求购地址：https://www.jiaokey.com/book/detail/14836893.html</w:t>
      </w:r>
    </w:p>
    <w:p>
      <w:r>
        <w:t>更多教学法、教学参考书图书推荐：https://www.jiaokey.com</w:t>
      </w:r>
    </w:p>
    <w:p>
      <w:r>
        <w:t>杨晓飞,聂凯 其他作品：https://www.jiaokey.com/tag/杨晓飞,聂凯.html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关键词搜索：https://www.jiaokey.com/tag/电子计算机-教学研究-高等学校.html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