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法学教育研究  2020  第29卷</w:t>
      </w:r>
    </w:p>
    <w:p>
      <w:r>
        <w:rPr>
          <w:rFonts w:ascii="宋体" w:hAnsi="宋体" w:eastAsia="宋体"/>
          <w:sz w:val="24"/>
        </w:rPr>
        <w:t>杨宗科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法学教育研究  2020 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杨宗科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9787519746452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法学教育-研究-中国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中国法律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法学教育研究》作为探讨法学教育的一个高水平学术平台，对探索中国法学教育教学规律、促进法学教育事业发展必将能起到重要作用。《法学教育研究（2020第29卷）》为探讨法学教育的论文集性作品，设有理论探讨、法律职业伦理教育、教学研究、比较研究、教育法制、管理经纬等栏目。</w:t>
      </w:r>
    </w:p>
    <w:p/>
    <w:p>
      <w:r>
        <w:t>本书出售、求购地址：https://www.jiaokey.com/book/detail/14836655.html</w:t>
      </w:r>
    </w:p>
    <w:p>
      <w:r>
        <w:t>更多中国法律图书推荐：https://www.jiaokey.com</w:t>
      </w:r>
    </w:p>
    <w:p>
      <w:r>
        <w:t>杨宗科 其他作品：https://www.jiaokey.com/tag/杨宗科.html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