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在线学习平台教与学应用功能的分析</w:t>
      </w:r>
    </w:p>
    <w:p>
      <w:r>
        <w:rPr>
          <w:rFonts w:ascii="宋体" w:hAnsi="宋体" w:eastAsia="宋体"/>
          <w:sz w:val="24"/>
        </w:rPr>
        <w:t>穆肃,乔志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在线学习平台教与学应用功能的分析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穆肃,乔志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9787568062527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网络教学-应用软件-研究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计算机化教学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自然科学基金项目的研究成果。全书从教和学应用的角度出发，依据软件可用性分析模型及方法，阐述了在线学习平台可用性分析框架；详细描述了基于这一框架设计的在线学习平台功能研究工具和方法。基于软件测评所获得的数据，本书分别对MOOC平台、远程高等学历教育教学平台、高校网络教学平台等三类，近十种国内外主流在线学习平台的可用性情况、应用功能及特点进行了分析，并进行了横向比较。根据分析和比较的结果，本书提出了在线教学平台应用功能的发展趋势。</w:t>
      </w:r>
    </w:p>
    <w:p/>
    <w:p>
      <w:r>
        <w:t>本书出售、求购地址：https://www.jiaokey.com/book/detail/14836635.html</w:t>
      </w:r>
    </w:p>
    <w:p>
      <w:r>
        <w:t>更多计算机化教学图书推荐：https://www.jiaokey.com</w:t>
      </w:r>
    </w:p>
    <w:p>
      <w:r>
        <w:t>穆肃,乔志 其他作品：https://www.jiaokey.com/tag/穆肃,乔志.html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关键词搜索：https://www.jiaokey.com/tag/网络教学-应用软件-研究.html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