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唯有孤独恒常如新</w:t>
      </w:r>
    </w:p>
    <w:p>
      <w:r>
        <w:rPr>
          <w:rFonts w:ascii="宋体" w:hAnsi="宋体" w:eastAsia="宋体"/>
          <w:sz w:val="24"/>
        </w:rPr>
        <w:t>伊丽莎白·毕肖普,包慧怡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唯有孤独恒常如新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伊丽莎白·毕肖普,包慧怡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9787540492793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诗集－美国－现代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唯有孤独恒常如新》收录了美国诗人伊丽莎白毕肖普最为经典的诗歌，包括《失眠》《一种艺术》《旅行的问题》《致纽约》等脍炙人口的名篇。选译于Farrar，Strausamp;Giroux出版社为纪念毕肖普诞辰100周年而出版的两卷本《毕肖普诗歌散文全集》之《诗歌卷》，该作品被《波士顿邮报》评为年度最佳诗集，也是迄今最权威的毕肖普诗歌选本。</w:t>
      </w:r>
    </w:p>
    <w:p/>
    <w:p>
      <w:r>
        <w:t>本书出售、求购地址：https://www.jiaokey.com/book/detail/14836561.html</w:t>
      </w:r>
    </w:p>
    <w:p>
      <w:r>
        <w:t>更多美洲文学图书推荐：https://www.jiaokey.com</w:t>
      </w:r>
    </w:p>
    <w:p>
      <w:r>
        <w:t>伊丽莎白·毕肖普,包慧怡 其他作品：https://www.jiaokey.com/tag/伊丽莎白·毕肖普,包慧怡.html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关键词搜索：https://www.jiaokey.com/tag/诗集－美国－现代.html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