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图解电动汽车结构与原理</w:t>
      </w:r>
    </w:p>
    <w:p>
      <w:r>
        <w:rPr>
          <w:rFonts w:ascii="宋体" w:hAnsi="宋体" w:eastAsia="宋体"/>
          <w:sz w:val="24"/>
        </w:rPr>
        <w:t>吴文琳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图解电动汽车结构与原理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各种汽车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成12章，内容包括电动汽车概述、电动汽车用动力电池系统、电动汽车驱动电机及传动系统、纯电动汽车、电动汽车辅助系统、电动汽车电气系统、增程式电动汽车、混合动力汽车、插电式混合动力汽车、燃料电池电动汽车、电动汽车充电技术以及电动汽车的驾驶及维护知识。</w:t>
      </w:r>
    </w:p>
    <w:p/>
    <w:p>
      <w:r>
        <w:t>本书出售、求购地址：https://www.jiaokey.com/book/detail/14836014.html</w:t>
      </w:r>
    </w:p>
    <w:p>
      <w:r>
        <w:t>更多各种汽车图书推荐：https://www.jiaokey.com</w:t>
      </w:r>
    </w:p>
    <w:p>
      <w:r>
        <w:t>吴文琳 其他作品：https://www.jiaokey.com/tag/吴文琳.html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