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机械制图与机械零部件精度设计  单行本  第6版</w:t>
      </w:r>
    </w:p>
    <w:p>
      <w:r>
        <w:t>作者：闻邦椿编</w:t>
      </w:r>
    </w:p>
    <w:p>
      <w:r>
        <w:t>出版社：</w:t>
      </w:r>
    </w:p>
    <w:p>
      <w:r>
        <w:t>出版日期：2020.04</w:t>
      </w:r>
    </w:p>
    <w:p>
      <w:r>
        <w:t>总页数：282</w:t>
      </w:r>
    </w:p>
    <w:p>
      <w:r>
        <w:t>更多请访问教客网: www.jiaokey.com</w:t>
      </w:r>
    </w:p>
    <w:p>
      <w:r>
        <w:t>机械设计手册  机械制图与机械零部件精度设计  单行本  第6版 评论地址：https://www.jiaokey.com/book/detail/14835928.html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