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现代电网调度控制技术</w:t>
      </w:r>
    </w:p>
    <w:p>
      <w:r>
        <w:rPr>
          <w:rFonts w:ascii="宋体" w:hAnsi="宋体" w:eastAsia="宋体"/>
          <w:sz w:val="24"/>
        </w:rPr>
        <w:t>翟明玉,陆进军,彭晖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现代电网调度控制技术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翟明玉,陆进军,彭晖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9787519834296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电力系统调度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输变电装备关键技术及应用丛书》以输变电工程主要设备为线索，按设备分类编写，如变压器（换流器）、高压开关、高压电缆及附件等，主要内容包括：输变电设备在新技术、新材料、新工艺等方面的技术成果及应用情况；主要结构、性能、特点及关键技术；安装调试、运行维护、在线监测、故障诊断、事故处理等方面的技术及应用。</w:t>
      </w:r>
    </w:p>
    <w:p/>
    <w:p>
      <w:r>
        <w:t>本书出售、求购地址：https://www.jiaokey.com/book/detail/14835790.html</w:t>
      </w:r>
    </w:p>
    <w:p>
      <w:r>
        <w:t>更多电力系统的调度、管理、通信图书推荐：https://www.jiaokey.com</w:t>
      </w:r>
    </w:p>
    <w:p>
      <w:r>
        <w:t>翟明玉,陆进军,彭晖 其他作品：https://www.jiaokey.com/tag/翟明玉,陆进军,彭晖.html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