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书名：2020专八阅读  180篇</w:t>
      </w:r>
    </w:p>
    <w:p>
      <w:r>
        <w:t>作者：《专八阅读》编写组编；刘绍龙主编；韩玉萍，梅美莲副主编；陈娇娥，丰玉芳，许群爱等编者</w:t>
      </w:r>
    </w:p>
    <w:p>
      <w:r>
        <w:t>出版社：</w:t>
      </w:r>
    </w:p>
    <w:p>
      <w:r>
        <w:t>出版日期：2019.03</w:t>
      </w:r>
    </w:p>
    <w:p>
      <w:r>
        <w:t>总页数：370</w:t>
      </w:r>
    </w:p>
    <w:p>
      <w:r>
        <w:t>更多请访问教客网: www.jiaokey.com</w:t>
      </w:r>
    </w:p>
    <w:p>
      <w:r>
        <w:t>2020专八阅读  180篇 评论地址：https://www.jiaokey.com/book/detail/14835702.html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