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昕光翊影</w:t>
      </w:r>
    </w:p>
    <w:p>
      <w:r>
        <w:rPr>
          <w:rFonts w:ascii="宋体" w:hAnsi="宋体" w:eastAsia="宋体"/>
          <w:sz w:val="24"/>
        </w:rPr>
        <w:t>王俊庆著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昕光翊影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978-7-5179-0980-4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两个黄鹂鸣翠柳，一行白鹭上青天。窗含西岭千秋雪，门泊东吴万里船”。这是唐代诗人杜甫的诗句，作者凭着对家乡的热爱，在画册中表现了家乡就像诗中描绘的那样唯美壮观，因这里曾有“五朝皇帝”在这里议事、检阅部队、行宫修养、吟诗作赋。“下马飞放泊皇家...</w:t>
      </w:r>
    </w:p>
    <w:p/>
    <w:p>
      <w:r>
        <w:t>本书出售、求购地址：https://www.jiaokey.com/book/detail/14835536.html</w:t>
      </w:r>
    </w:p>
    <w:p>
      <w:r>
        <w:t>更多相关图书推荐：https://www.jiaokey.com</w:t>
      </w:r>
    </w:p>
    <w:p>
      <w:r>
        <w:t>王俊庆著 其他作品：https://www.jiaokey.com/tag/王俊庆著.html</w:t>
      </w:r>
    </w:p>
    <w:p>
      <w:r>
        <w:t>关键词搜索：https://www.jiaokey.com/tag/摄影集-中国-现代.html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