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书名：古文明地图</w:t>
      </w:r>
    </w:p>
    <w:p>
      <w:r>
        <w:t>作者:（英）尼尔·莫里斯著；（英）丹妮拉·德·卢卡绘；尹楠译</w:t>
      </w:r>
    </w:p>
    <w:p>
      <w:r>
        <w:t>出版社:</w:t>
      </w:r>
    </w:p>
    <w:p>
      <w:r>
        <w:t>出版日期：2020.01</w:t>
      </w:r>
    </w:p>
    <w:p>
      <w:r>
        <w:t>总页数：27</w:t>
      </w:r>
    </w:p>
    <w:p>
      <w:r>
        <w:t>更多请访问教客网:www.jiaokey.com</w:t>
      </w:r>
    </w:p>
    <w:p>
      <w:r>
        <w:t>古文明地图评论地址：https://www.jiaokey.com/book/detail/14835445.html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