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嘀嗒、嘀嗒，时间停了</w:t>
      </w:r>
    </w:p>
    <w:p>
      <w:r>
        <w:rPr>
          <w:rFonts w:ascii="宋体" w:hAnsi="宋体" w:eastAsia="宋体"/>
          <w:sz w:val="24"/>
        </w:rPr>
        <w:t>（英）路易丝·格雷格文；（英）阿什林·林德赛图；钟煜翻译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嘀嗒、嘀嗒，时间停了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（英）路易丝·格雷格文；（英）阿什林·林德赛图；钟煜翻译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978-7-5545-6035-8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充满焦虑的城市每天大喊着：“快点儿，别停下，时间紧迫呀！”匆忙的人们紧皱着眉头……在熙熙攘攘的城市上空，有一双眼睛在注视着一切。莉泽尔留意到很多人因为太忙碌而无暇顾及的事情。她听到迷途的呜咽，看到孤独的孩子，灰扑扑的街道……她觉得是时候让时...</w:t>
      </w:r>
    </w:p>
    <w:p/>
    <w:p>
      <w:r>
        <w:t>本书出售、求购地址：https://www.jiaokey.com/book/detail/14835400.html</w:t>
      </w:r>
    </w:p>
    <w:p>
      <w:r>
        <w:t>更多相关图书推荐：https://www.jiaokey.com</w:t>
      </w:r>
    </w:p>
    <w:p>
      <w:r>
        <w:t>（英）路易丝·格雷格文；（英）阿什林·林德赛图；钟煜翻译 其他作品：https://www.jiaokey.com/tag/（英）路易丝·格雷格文；（英）阿什林·林德赛图；钟煜翻译.html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