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超声医学临床实践</w:t>
      </w:r>
    </w:p>
    <w:p>
      <w:r>
        <w:rPr>
          <w:rFonts w:ascii="宋体" w:hAnsi="宋体" w:eastAsia="宋体"/>
          <w:sz w:val="24"/>
        </w:rPr>
        <w:t>曹美丽著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978-7-5576-6481-7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超声波诊断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力求突出先进性及实用性，内容简明扼要，条理清楚，便于查阅；对于每个系统的疾病都列出临床基础和临床意义，与临床知识密切结合，并不是孤立的超声知识传授，力求使读者能够将超声表现与临床实际相结合，便于更好地理解和掌握；图文并茂，精心挑选典型超声图像百余幅，并加以标注，更直观、易懂，适用于广大年轻超声医师、临床规范化培训医师，其他临床学科低年资医师、研究生、实习生及基层医院医师阅读参考。</w:t>
      </w:r>
    </w:p>
    <w:p/>
    <w:p>
      <w:r>
        <w:t>本书出售、求购地址：https://www.jiaokey.com/book/detail/14835096.html</w:t>
      </w:r>
    </w:p>
    <w:p>
      <w:r>
        <w:t>更多相关图书推荐：https://www.jiaokey.com</w:t>
      </w:r>
    </w:p>
    <w:p>
      <w:r>
        <w:t>曹美丽著 其他作品：https://www.jiaokey.com/tag/曹美丽著.html</w:t>
      </w:r>
    </w:p>
    <w:p>
      <w:r>
        <w:t>关键词搜索：https://www.jiaokey.com/tag/超声波诊断.html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