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输电线路典型缺陷处理和隐患排查</w:t>
      </w:r>
    </w:p>
    <w:p>
      <w:r>
        <w:rPr>
          <w:rFonts w:ascii="宋体" w:hAnsi="宋体" w:eastAsia="宋体"/>
          <w:sz w:val="24"/>
        </w:rPr>
        <w:t>王晓建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输电线路典型缺陷处理和隐患排查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9787519835354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输电线路-缺陷检测；输电线路-安全隐患-安全检查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通过对湖州地区输电线路日常消缺工作进行总结、归纳，按照案例名称、隐患和缺陷现象、隐患和缺陷诊断分析及处理、总体安全措施、处理步骤五个部分，编写输电线路隐患排查与处理典型案例，并结合输电线路特点，按架空和电缆线路本体、附件设施、通道环境进行归类，形成典型隐患和缺陷处理手册。</w:t>
      </w:r>
    </w:p>
    <w:p/>
    <w:p>
      <w:r>
        <w:t>本书出售、求购地址：https://www.jiaokey.com/book/detail/14834950.html</w:t>
      </w:r>
    </w:p>
    <w:p>
      <w:r>
        <w:t>更多输配电技术图书推荐：https://www.jiaokey.com</w:t>
      </w:r>
    </w:p>
    <w:p>
      <w:r>
        <w:t>王晓建 其他作品：https://www.jiaokey.com/tag/王晓建.html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关键词搜索：https://www.jiaokey.com/tag/输电线路-缺陷检测；输电线路-安全隐患-安全检查.html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