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刘俊荣，严金海主编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刘俊荣，严金海主编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978-7-5680-5568-0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医学伦理学-高等学校-教材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医学伦理学是一门既古老又年轻的交叉学科，主要是将伦理学的一般原理应用到临床实践及科学研究中。《医学伦理学》这本教材，总结了多年的教学经验，广泛吸收国内外优秀教学科研成果，对基本理论、基础知识、基本术语进行了规范和统一，并且十分缜密地调整了教...</w:t>
      </w:r>
    </w:p>
    <w:p/>
    <w:p>
      <w:r>
        <w:t>本书出售、求购地址：https://www.jiaokey.com/book/detail/14834797.html</w:t>
      </w:r>
    </w:p>
    <w:p>
      <w:r>
        <w:t>更多相关图书推荐：https://www.jiaokey.com</w:t>
      </w:r>
    </w:p>
    <w:p>
      <w:r>
        <w:t>刘俊荣，严金海主编 其他作品：https://www.jiaokey.com/tag/刘俊荣，严金海主编.html</w:t>
      </w:r>
    </w:p>
    <w:p>
      <w:r>
        <w:t>关键词搜索：https://www.jiaokey.com/tag/医学伦理学-高等学校-教材.html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