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书名：2019年世界贸易报告</w:t>
      </w:r>
    </w:p>
    <w:p>
      <w:r>
        <w:t>作者：世界贸易组织著</w:t>
      </w:r>
    </w:p>
    <w:p>
      <w:r>
        <w:t>出版社：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2019年世界贸易报告 评论地址：https://www.jiaokey.com/book/detail/14834489.html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