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香事渊略:传承香火的美好之书</w:t>
      </w:r>
    </w:p>
    <w:p>
      <w:r>
        <w:rPr>
          <w:rFonts w:ascii="宋体" w:hAnsi="宋体" w:eastAsia="宋体"/>
          <w:sz w:val="24"/>
        </w:rPr>
        <w:t>潘奕辰著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香事渊略:传承香火的美好之书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潘奕辰著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978-7-111-65478-0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香料-文化-中国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六章，在古籍中探寻香文化的起源与流变，精挑细选与香文化有关的实用性知识，深入浅出地为读者介绍香料种类、香品选择与熏香方法等内容，并提供经验式的指导。字里行间渗透着作者对香文化内涵的深入解读，对现代人志趣的人文关怀。</w:t>
      </w:r>
    </w:p>
    <w:p/>
    <w:p>
      <w:r>
        <w:t>本书出售、求购地址：https://www.jiaokey.com/book/detail/14834186.html</w:t>
      </w:r>
    </w:p>
    <w:p>
      <w:r>
        <w:t>更多相关图书推荐：https://www.jiaokey.com</w:t>
      </w:r>
    </w:p>
    <w:p>
      <w:r>
        <w:t>潘奕辰著 其他作品：https://www.jiaokey.com/tag/潘奕辰著.html</w:t>
      </w:r>
    </w:p>
    <w:p>
      <w:r>
        <w:t>关键词搜索：https://www.jiaokey.com/tag/香料-文化-中国.html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