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书名：项目管理工程管理“十三五”系列规划教材  项目质量管理  第2版</w:t>
      </w:r>
    </w:p>
    <w:p>
      <w:r>
        <w:t>作者：王祖和</w:t>
      </w:r>
    </w:p>
    <w:p>
      <w:r>
        <w:t>出版社：</w:t>
      </w:r>
    </w:p>
    <w:p>
      <w:r>
        <w:t>出版日期：2018.07</w:t>
      </w:r>
    </w:p>
    <w:p>
      <w:r>
        <w:t>总页数：295</w:t>
      </w:r>
    </w:p>
    <w:p>
      <w:r>
        <w:t>更多请访问教客网: www.jiaokey.com</w:t>
      </w:r>
    </w:p>
    <w:p>
      <w:r>
        <w:t>项目管理工程管理“十三五”系列规划教材  项目质量管理  第2版 评论地址：https://www.jiaokey.com/book/detail/14834084.html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