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书名：孙小圣和猪小能  7  三头六臂写请帖  注音版</w:t>
      </w:r>
    </w:p>
    <w:p>
      <w:r>
        <w:t>作者：周锐著</w:t>
      </w:r>
    </w:p>
    <w:p>
      <w:r>
        <w:t>出版社：大连：大连出版社</w:t>
      </w:r>
    </w:p>
    <w:p>
      <w:r>
        <w:t>出版日期：2020.09</w:t>
      </w:r>
    </w:p>
    <w:p>
      <w:r>
        <w:t>总页数：164</w:t>
      </w:r>
    </w:p>
    <w:p>
      <w:r>
        <w:t>更多请访问教客网: www.jiaokey.com</w:t>
      </w:r>
    </w:p>
    <w:p>
      <w:r>
        <w:t>孙小圣和猪小能  7  三头六臂写请帖  注音版 评论地址：https://www.jiaokey.com/book/detail/14833643.html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