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庭院景观设计 4 花园集</w:t>
      </w:r>
    </w:p>
    <w:p>
      <w:r>
        <w:rPr>
          <w:rFonts w:ascii="宋体" w:hAnsi="宋体" w:eastAsia="宋体"/>
          <w:sz w:val="24"/>
        </w:rPr>
        <w:t>花园集俱乐部；凤凰空间出品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庭院景观设计 4 花园集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花园集俱乐部；凤凰空间出品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978-7-5713-1454-5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庭院-景观设计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优选了国内几十家知名设计公司的不同风格、特色的庭院花园设计案例，分为别墅花园、屋顶露台花园、办公会所花园、样板房花园、民宿花园5大类优秀项目进行展示。每个项目对面积、设计师、设计施工单位、设计难点、设计灵感、设计理念及解决方案均有系统介...</w:t>
      </w:r>
    </w:p>
    <w:p/>
    <w:p>
      <w:r>
        <w:t>本书出售、求购地址：https://www.jiaokey.com/book/detail/14833267.html</w:t>
      </w:r>
    </w:p>
    <w:p>
      <w:r>
        <w:t>更多相关图书推荐：https://www.jiaokey.com</w:t>
      </w:r>
    </w:p>
    <w:p>
      <w:r>
        <w:t>花园集俱乐部；凤凰空间出品 其他作品：https://www.jiaokey.com/tag/花园集俱乐部；凤凰空间出品.html</w:t>
      </w:r>
    </w:p>
    <w:p>
      <w:r>
        <w:t>关键词搜索：https://www.jiaokey.com/tag/庭院-景观设计.html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