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如何与人高效沟通</w:t>
      </w:r>
    </w:p>
    <w:p>
      <w:r>
        <w:rPr>
          <w:rFonts w:ascii="宋体" w:hAnsi="宋体" w:eastAsia="宋体"/>
          <w:sz w:val="24"/>
        </w:rPr>
        <w:t>陈楠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如何与人高效沟通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9787518074013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心理交往-青少年读物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个人（社会人）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所谓沟通，指的是人与人之间、人与群体之间思想与感情的传递和反馈的过程，以求思想达成一致。人际关系和沟通能力是我们立足社会的重要资本。善于沟通的人，他说的每句话都能恰到好处。本书将沟通技巧分为四个部分，从生活中的各个场景出发，给出了具体的训练方法，并结合丰富多彩的案例，全面系统地揭示了如何因地制宜、因人制宜地说话。阅读本书，读者将会学到实用高效的沟通技能，增强人际交往中的语言能力，掌握赢得人心的沟通诀窍，成就精彩人生。</w:t>
      </w:r>
    </w:p>
    <w:p/>
    <w:p>
      <w:r>
        <w:t>本书出售、求购地址：https://www.jiaokey.com/book/detail/14833191.html</w:t>
      </w:r>
    </w:p>
    <w:p>
      <w:r>
        <w:t>更多个人（社会人）图书推荐：https://www.jiaokey.com</w:t>
      </w:r>
    </w:p>
    <w:p>
      <w:r>
        <w:t>陈楠 其他作品：https://www.jiaokey.com/tag/陈楠.html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关键词搜索：https://www.jiaokey.com/tag/心理交往-青少年读物.html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