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尘埃落定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33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尘埃落定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978-7-5339-6012-4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本书出售、求购地址：https://www.jiaokey.com/book/detail/14833154.html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