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皮皮鲁的顺风耳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皮皮鲁的顺风耳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本书出售、求购地址：https://www.jiaokey.com/book/detail/14833048.html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