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书名：手绘唯美的植物园</w:t>
      </w:r>
    </w:p>
    <w:p>
      <w:r>
        <w:t>作者：（英）萨拉·博卡奇尼·梅多斯著；崔一凡译</w:t>
      </w:r>
    </w:p>
    <w:p>
      <w:r>
        <w:t>出版社：</w:t>
      </w:r>
    </w:p>
    <w:p>
      <w:r>
        <w:t>出版日期：2020.04</w:t>
      </w:r>
    </w:p>
    <w:p>
      <w:r>
        <w:t>总页数：95</w:t>
      </w:r>
    </w:p>
    <w:p>
      <w:r>
        <w:t>更多请访问教客网: www.jiaokey.com</w:t>
      </w:r>
    </w:p>
    <w:p>
      <w:r>
        <w:t>手绘唯美的植物园 评论地址：https://www.jiaokey.com/book/detail/14832912.html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